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书名：针织服装结构设计</w:t>
      </w:r>
    </w:p>
    <w:p>
      <w:r>
        <w:t>作者：谢梅娣，赵俐编著</w:t>
      </w:r>
    </w:p>
    <w:p>
      <w:r>
        <w:t>出版社：北京：中国纺织出版社</w:t>
      </w:r>
    </w:p>
    <w:p>
      <w:r>
        <w:t>出版日期：2010.07</w:t>
      </w:r>
    </w:p>
    <w:p>
      <w:r>
        <w:t>总页数：190</w:t>
      </w:r>
    </w:p>
    <w:p>
      <w:r>
        <w:t>更多请访问教客网: www.jiaokey.com</w:t>
      </w:r>
    </w:p>
    <w:p>
      <w:r>
        <w:t>针织服装结构设计 评论地址：https://www.jiaokey.com/book/detail/12609628.html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