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书名：一天一小时瑜珈美容塑身</w:t>
      </w:r>
    </w:p>
    <w:p>
      <w:r>
        <w:t>作者：杨文忠，邳艳春著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总页数：134</w:t>
      </w:r>
    </w:p>
    <w:p>
      <w:r>
        <w:t>更多请访问教客网: www.jiaokey.com</w:t>
      </w:r>
    </w:p>
    <w:p>
      <w:r>
        <w:t>一天一小时瑜珈美容塑身 评论地址：https://www.jiaokey.com/book/detail/12609580.html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