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书名：少有人走的路  35岁前不可不知的秘密</w:t>
      </w:r>
    </w:p>
    <w:p>
      <w:r>
        <w:t>作者：耿小辉，三柏日月著</w:t>
      </w:r>
    </w:p>
    <w:p>
      <w:r>
        <w:t>出版社：北京：中国广播电视出版社</w:t>
      </w:r>
    </w:p>
    <w:p>
      <w:r>
        <w:t>出版日期：2009.10</w:t>
      </w:r>
    </w:p>
    <w:p>
      <w:r>
        <w:t>总页数：242</w:t>
      </w:r>
    </w:p>
    <w:p>
      <w:r>
        <w:t>更多请访问教客网: www.jiaokey.com</w:t>
      </w:r>
    </w:p>
    <w:p>
      <w:r>
        <w:t>少有人走的路  35岁前不可不知的秘密 评论地址：https://www.jiaokey.com/book/detail/12609564.html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