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同步辅导与案例集  第2版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同步辅导与案例集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本书出售、求购地址：https://www.jiaokey.com/book/detail/12609552.html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关键词搜索：https://www.jiaokey.com/tag/商法学  同步辅导与案例集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