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书名：中日交流标准日本语  中级  上  同步辅导与练习  新版</w:t>
      </w:r>
    </w:p>
    <w:p>
      <w:r>
        <w:t>作者：徐元科，莫文沁，橋本雅子（日）主编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总页数：194</w:t>
      </w:r>
    </w:p>
    <w:p>
      <w:r>
        <w:t>更多请访问教客网: www.jiaokey.com</w:t>
      </w:r>
    </w:p>
    <w:p>
      <w:r>
        <w:t>中日交流标准日本语  中级  上  同步辅导与练习  新版 评论地址：https://www.jiaokey.com/book/detail/12609543.html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