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书名：废墟之美  亚欧大陆上的建筑奇观</w:t>
      </w:r>
    </w:p>
    <w:p>
      <w:r>
        <w:t>作者：周文翰著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废墟之美  亚欧大陆上的建筑奇观 评论地址：https://www.jiaokey.com/book/detail/12609537.html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