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书名：肾综合征出血热诊断与治疗</w:t>
      </w:r>
    </w:p>
    <w:p>
      <w:r>
        <w:t>作者：高军，牟玲主编</w:t>
      </w:r>
    </w:p>
    <w:p>
      <w:r>
        <w:t>出版社：沈阳:辽宁科学技术出版社,2010.02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肾综合征出血热诊断与治疗 评论地址：https://www.jiaokey.com/book/detail/12609534.html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