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书名：埋弧焊工艺与操作技巧</w:t>
      </w:r>
    </w:p>
    <w:p>
      <w:r>
        <w:t>作者：《焊接工艺与操作技巧丛书》编委会编著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总页数：225</w:t>
      </w:r>
    </w:p>
    <w:p>
      <w:r>
        <w:t>更多请访问教客网: www.jiaokey.com</w:t>
      </w:r>
    </w:p>
    <w:p>
      <w:r>
        <w:t>埋弧焊工艺与操作技巧 评论地址：https://www.jiaokey.com/book/detail/12609531.html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