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游牧文化与农耕文化</w:t>
      </w:r>
    </w:p>
    <w:p>
      <w:r>
        <w:rPr>
          <w:rFonts w:ascii="宋体" w:hAnsi="宋体" w:eastAsia="宋体"/>
          <w:sz w:val="24"/>
        </w:rPr>
        <w:t>齐木德道尔吉，徐杰舜主编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游牧文化与农耕文化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齐木德道尔吉，徐杰舜主编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本书出售、求购地址：https://www.jiaokey.com/book/detail/12609506.html</w:t>
      </w:r>
    </w:p>
    <w:p>
      <w:r>
        <w:t>更多相关图书推荐：https://www.jiaokey.com</w:t>
      </w:r>
    </w:p>
    <w:p>
      <w:r>
        <w:t>齐木德道尔吉，徐杰舜主编 其他作品：https://www.jiaokey.com/tag/齐木德道尔吉，徐杰舜主编.html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关键词搜索：https://www.jiaokey.com/tag/游牧文化与农耕文化.html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