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无为而治：英语写作真谛探寻</w:t>
      </w:r>
    </w:p>
    <w:p>
      <w:r>
        <w:rPr>
          <w:rFonts w:ascii="宋体" w:hAnsi="宋体" w:eastAsia="宋体"/>
          <w:sz w:val="24"/>
        </w:rPr>
        <w:t>郑晓园著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无为而治：英语写作真谛探寻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本书出售、求购地址：https://www.jiaokey.com/book/detail/12609505.html</w:t>
      </w:r>
    </w:p>
    <w:p>
      <w:r>
        <w:t>更多相关图书推荐：https://www.jiaokey.com</w:t>
      </w:r>
    </w:p>
    <w:p>
      <w:r>
        <w:t>郑晓园著 其他作品：https://www.jiaokey.com/tag/郑晓园著.html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关键词搜索：https://www.jiaokey.com/tag/无为而治：英语写作真谛探寻.html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