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伦敦证券市场史  1945-2008</w:t>
      </w:r>
    </w:p>
    <w:p>
      <w:r>
        <w:rPr>
          <w:rFonts w:ascii="宋体" w:hAnsi="宋体" w:eastAsia="宋体"/>
          <w:sz w:val="24"/>
        </w:rPr>
        <w:t>（英）乔治·G.布莱基著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伦敦证券市场史  1945-2008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（英）乔治·G.布莱基著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本书出售、求购地址：https://www.jiaokey.com/book/detail/12609497.html</w:t>
      </w:r>
    </w:p>
    <w:p>
      <w:r>
        <w:t>更多相关图书推荐：https://www.jiaokey.com</w:t>
      </w:r>
    </w:p>
    <w:p>
      <w:r>
        <w:t>（英）乔治·G.布莱基著 其他作品：https://www.jiaokey.com/tag/（英）乔治·G.布莱基著.html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关键词搜索：https://www.jiaokey.com/tag/伦敦证券市场史  1945-2008.html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