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书名：航空市场服务营销与管理  修订版</w:t>
      </w:r>
    </w:p>
    <w:p>
      <w:r>
        <w:t>作者：顾胜勤，徐岚编著</w:t>
      </w:r>
    </w:p>
    <w:p>
      <w:r>
        <w:t>出版社：北京：中国民航出版社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航空市场服务营销与管理  修订版 评论地址：https://www.jiaokey.com/book/detail/12609446.html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