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中华上下五千年全知道  探索之路（近代卷）  图文典藏版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中华上下五千年全知道  探索之路（近代卷）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本书出售、求购地址：https://www.jiaokey.com/book/detail/12609428.html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关键词搜索：https://www.jiaokey.com/tag/中华上下五千年全知道  探索之路（近代卷）  图文典藏版.html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