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南北分治（南北朝卷）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南北分治（南北朝卷）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本书出售、求购地址：https://www.jiaokey.com/book/detail/12609427.html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南北分治（南北朝卷）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