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光荣与梦想（明代卷）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光荣与梦想（明代卷）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光荣与梦想（明代卷）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