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中华上下五千年全知道  流金岁月（隋唐卷）  图文典藏版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中华上下五千年全知道  流金岁月（隋唐卷）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本书出售、求购地址：https://www.jiaokey.com/book/detail/12609425.html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关键词搜索：https://www.jiaokey.com/tag/中华上下五千年全知道  流金岁月（隋唐卷）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