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英雄纵横（魏晋卷）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英雄纵横（魏晋卷）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英雄纵横（魏晋卷）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