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辉煌与无奈（两宋卷）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辉煌与无奈（两宋卷）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辉煌与无奈（两宋卷）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