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中华上下五千年全知道  万世开基（秦汉卷）  图文典藏版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中华上下五千年全知道  万世开基（秦汉卷）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本书出售、求购地址：https://www.jiaokey.com/book/detail/12609422.html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关键词搜索：https://www.jiaokey.com/tag/中华上下五千年全知道  万世开基（秦汉卷）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