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中华上下五千年全知道  繁荣与衰落（清代卷）  图文典藏版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中华上下五千年全知道  繁荣与衰落（清代卷）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本书出售、求购地址：https://www.jiaokey.com/book/detail/12609420.html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关键词搜索：https://www.jiaokey.com/tag/中华上下五千年全知道  繁荣与衰落（清代卷）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