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孩子给孩子的勇敢书  鸡皮疙瘩  我不怕</w:t>
      </w:r>
    </w:p>
    <w:p>
      <w:r>
        <w:rPr>
          <w:rFonts w:ascii="宋体" w:hAnsi="宋体" w:eastAsia="宋体"/>
          <w:sz w:val="24"/>
        </w:rPr>
        <w:t>接力出版社“鸡皮疙瘩”编辑部编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孩子给孩子的勇敢书  鸡皮疙瘩  我不怕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接力出版社“鸡皮疙瘩”编辑部编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本书出售、求购地址：https://www.jiaokey.com/book/detail/12609372.html</w:t>
      </w:r>
    </w:p>
    <w:p>
      <w:r>
        <w:t>更多相关图书推荐：https://www.jiaokey.com</w:t>
      </w:r>
    </w:p>
    <w:p>
      <w:r>
        <w:t>接力出版社“鸡皮疙瘩”编辑部编 其他作品：https://www.jiaokey.com/tag/接力出版社“鸡皮疙瘩”编辑部编.html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关键词搜索：https://www.jiaokey.com/tag/孩子给孩子的勇敢书  鸡皮疙瘩  我不怕.html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