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书名：N1考前30天通关集训  循序解析日本语能力测试</w:t>
      </w:r>
    </w:p>
    <w:p>
      <w:r>
        <w:t>作者：张永平等编著</w:t>
      </w:r>
    </w:p>
    <w:p>
      <w:r>
        <w:t>出版社：北京：中国宇航出版社</w:t>
      </w:r>
    </w:p>
    <w:p>
      <w:r>
        <w:t>出版日期：2010.05</w:t>
      </w:r>
    </w:p>
    <w:p>
      <w:r>
        <w:t>总页数：368</w:t>
      </w:r>
    </w:p>
    <w:p>
      <w:r>
        <w:t>更多请访问教客网: www.jiaokey.com</w:t>
      </w:r>
    </w:p>
    <w:p>
      <w:r>
        <w:t>N1考前30天通关集训  循序解析日本语能力测试 评论地址：https://www.jiaokey.com/book/detail/12609367.html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