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图析考点：能力思维导图  高中物理</w:t>
      </w:r>
    </w:p>
    <w:p>
      <w:r>
        <w:rPr>
          <w:rFonts w:ascii="宋体" w:hAnsi="宋体" w:eastAsia="宋体"/>
          <w:sz w:val="24"/>
        </w:rPr>
        <w:t>邓满玉，侯丽梅主编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9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图析考点：能力思维导图  高中物理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邓满玉，侯丽梅主编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北京：北京教育出版社；北京出版集团公司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本书出售、求购地址：https://www.jiaokey.com/book/detail/12609361.html</w:t>
      </w:r>
    </w:p>
    <w:p>
      <w:r>
        <w:t>更多相关图书推荐：https://www.jiaokey.com</w:t>
      </w:r>
    </w:p>
    <w:p>
      <w:r>
        <w:t>邓满玉，侯丽梅主编 其他作品：https://www.jiaokey.com/tag/邓满玉，侯丽梅主编.html</w:t>
      </w:r>
    </w:p>
    <w:p>
      <w:r>
        <w:t>北京：北京教育出版社；北京出版集团公司 出版图书：https://www.jiaokey.com/tag/北京：北京教育出版社；北京出版集团公司.html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