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5.0工程图设计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5.0工程图设计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本书出售、求购地址：https://www.jiaokey.com/book/detail/12609344.html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5.0工程图设计.html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