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项目经理到执行官修炼之道  图解组合管理</w:t>
      </w:r>
    </w:p>
    <w:p>
      <w:r>
        <w:rPr>
          <w:rFonts w:ascii="宋体" w:hAnsi="宋体" w:eastAsia="宋体"/>
          <w:sz w:val="24"/>
        </w:rPr>
        <w:t>宁德军，朱华宇著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项目经理到执行官修炼之道  图解组合管理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宁德军，朱华宇著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本书出售、求购地址：https://www.jiaokey.com/book/detail/12609328.html</w:t>
      </w:r>
    </w:p>
    <w:p>
      <w:r>
        <w:t>更多相关图书推荐：https://www.jiaokey.com</w:t>
      </w:r>
    </w:p>
    <w:p>
      <w:r>
        <w:t>宁德军，朱华宇著 其他作品：https://www.jiaokey.com/tag/宁德军，朱华宇著.html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关键词搜索：https://www.jiaokey.com/tag/项目经理到执行官修炼之道  图解组合管理.html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