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工程材料工艺学  热加工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工程材料工艺学  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本书出售、求购地址：https://www.jiaokey.com/book/detail/12609325.html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关键词搜索：https://www.jiaokey.com/tag/工程材料工艺学  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