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书名：《组织行为学》习题与案例</w:t>
      </w:r>
    </w:p>
    <w:p>
      <w:r>
        <w:t>作者：胡君辰著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《组织行为学》习题与案例 评论地址：https://www.jiaokey.com/book/detail/12609270.html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