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2010年会计硕士联考高分突破  标准化模拟试卷</w:t>
      </w:r>
    </w:p>
    <w:p>
      <w:r>
        <w:rPr>
          <w:rFonts w:ascii="宋体" w:hAnsi="宋体" w:eastAsia="宋体"/>
          <w:sz w:val="24"/>
        </w:rPr>
        <w:t>沈玉梅，胡显佑，尹振海等编著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2010年会计硕士联考高分突破  标准化模拟试卷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沈玉梅，胡显佑，尹振海等编著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本书出售、求购地址：https://www.jiaokey.com/book/detail/12609245.html</w:t>
      </w:r>
    </w:p>
    <w:p>
      <w:r>
        <w:t>更多相关图书推荐：https://www.jiaokey.com</w:t>
      </w:r>
    </w:p>
    <w:p>
      <w:r>
        <w:t>沈玉梅，胡显佑，尹振海等编著 其他作品：https://www.jiaokey.com/tag/沈玉梅，胡显佑，尹振海等编著.html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关键词搜索：https://www.jiaokey.com/tag/2010年会计硕士联考高分突破  标准化模拟试卷.html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