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书名：写给教育者的积极心理学</w:t>
      </w:r>
    </w:p>
    <w:p>
      <w:r>
        <w:t>作者：任俊著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写给教育者的积极心理学 评论地址：https://www.jiaokey.com/book/detail/12609219.html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