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工会“两会”操作规程与文件资料样本完全手册</w:t>
      </w:r>
    </w:p>
    <w:p>
      <w:r>
        <w:rPr>
          <w:rFonts w:ascii="宋体" w:hAnsi="宋体" w:eastAsia="宋体"/>
          <w:sz w:val="24"/>
        </w:rPr>
        <w:t>寇常宁本册主编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工会“两会”操作规程与文件资料样本完全手册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寇常宁本册主编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本书出售、求购地址：https://www.jiaokey.com/book/detail/12609215.html</w:t>
      </w:r>
    </w:p>
    <w:p>
      <w:r>
        <w:t>更多相关图书推荐：https://www.jiaokey.com</w:t>
      </w:r>
    </w:p>
    <w:p>
      <w:r>
        <w:t>寇常宁本册主编 其他作品：https://www.jiaokey.com/tag/寇常宁本册主编.html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关键词搜索：https://www.jiaokey.com/tag/工会“两会”操作规程与文件资料样本完全手册.html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