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新阶段工会财务经审资产工作与现行有效法规制度汇编</w:t>
      </w:r>
    </w:p>
    <w:p>
      <w:r>
        <w:rPr>
          <w:rFonts w:ascii="宋体" w:hAnsi="宋体" w:eastAsia="宋体"/>
          <w:sz w:val="24"/>
        </w:rPr>
        <w:t>张宝刚，王孝民本册主编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新阶段工会财务经审资产工作与现行有效法规制度汇编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张宝刚，王孝民本册主编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本书出售、求购地址：https://www.jiaokey.com/book/detail/12609214.html</w:t>
      </w:r>
    </w:p>
    <w:p>
      <w:r>
        <w:t>更多相关图书推荐：https://www.jiaokey.com</w:t>
      </w:r>
    </w:p>
    <w:p>
      <w:r>
        <w:t>张宝刚，王孝民本册主编 其他作品：https://www.jiaokey.com/tag/张宝刚，王孝民本册主编.html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关键词搜索：https://www.jiaokey.com/tag/新阶段工会财务经审资产工作与现行有效法规制度汇编.html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