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《中华全国总工会关于加强和改进新形势下工会自身建设的决定》学习问答</w:t>
      </w:r>
    </w:p>
    <w:p>
      <w:r>
        <w:rPr>
          <w:rFonts w:ascii="宋体" w:hAnsi="宋体" w:eastAsia="宋体"/>
          <w:sz w:val="24"/>
        </w:rPr>
        <w:t>霍起迈，韩晓洁本册主编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《中华全国总工会关于加强和改进新形势下工会自身建设的决定》学习问答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霍起迈，韩晓洁本册主编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本书出售、求购地址：https://www.jiaokey.com/book/detail/12609211.html</w:t>
      </w:r>
    </w:p>
    <w:p>
      <w:r>
        <w:t>更多相关图书推荐：https://www.jiaokey.com</w:t>
      </w:r>
    </w:p>
    <w:p>
      <w:r>
        <w:t>霍起迈，韩晓洁本册主编 其他作品：https://www.jiaokey.com/tag/霍起迈，韩晓洁本册主编.html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关键词搜索：https://www.jiaokey.com/tag/《中华全国总工会关于加强和改进新形势下工会自身建设的决定》学习问答.html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