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学而讲坛  百年名校文化雅集  第2辑</w:t>
      </w:r>
    </w:p>
    <w:p>
      <w:r>
        <w:rPr>
          <w:rFonts w:ascii="宋体" w:hAnsi="宋体" w:eastAsia="宋体"/>
          <w:sz w:val="24"/>
        </w:rPr>
        <w:t>丘进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学而讲坛  百年名校文化雅集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9787560534893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由数篇文章组成，主要包括：金融风暴、后发优势与当代青年，中西方传统思维方式的根本差异及其表现，书法艺术与中国传统文化思想，道德、伦理、政治的合而为一，审美与审美泛化，贾濯非：艺术传达中的变形与变序，西安交通大学的地缘文化，法门寺与法门寺文化，新媒体技术的结构、使用与影响，庄子的文化背景及哲学思想辩惑等。</w:t>
      </w:r>
    </w:p>
    <w:p/>
    <w:p>
      <w:r>
        <w:t>本书出售、求购地址：https://www.jiaokey.com/book/detail/12609189.html</w:t>
      </w:r>
    </w:p>
    <w:p>
      <w:r>
        <w:t>更多论文集图书推荐：https://www.jiaokey.com</w:t>
      </w:r>
    </w:p>
    <w:p>
      <w:r>
        <w:t>丘进 其他作品：https://www.jiaokey.com/tag/丘进.html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