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数学考研考点精讲方法精练  数学三  2011版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数学考研考点精讲方法精练  数学三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本书出售、求购地址：https://www.jiaokey.com/book/detail/12609187.html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关键词搜索：https://www.jiaokey.com/tag/数学考研考点精讲方法精练  数学三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