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中英双语  第1辑  08  安徒生  5-12岁适阅</w:t>
      </w:r>
    </w:p>
    <w:p>
      <w:r>
        <w:rPr>
          <w:rFonts w:ascii="宋体" w:hAnsi="宋体" w:eastAsia="宋体"/>
          <w:sz w:val="24"/>
        </w:rPr>
        <w:t>（韩）张世弦等著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中英双语  第1辑  08  安徒生  5-12岁适阅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（韩）张世弦等著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本书出售、求购地址：https://www.jiaokey.com/book/detail/12609161.html</w:t>
      </w:r>
    </w:p>
    <w:p>
      <w:r>
        <w:t>更多相关图书推荐：https://www.jiaokey.com</w:t>
      </w:r>
    </w:p>
    <w:p>
      <w:r>
        <w:t>（韩）张世弦等著 其他作品：https://www.jiaokey.com/tag/（韩）张世弦等著.html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中英双语  第1辑  08  安徒生  5-12岁适阅.html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