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丽江之路  丽江市改革开放三十年经济社会可持续发展研究</w:t>
      </w:r>
    </w:p>
    <w:p>
      <w:r>
        <w:rPr>
          <w:rFonts w:ascii="宋体" w:hAnsi="宋体" w:eastAsia="宋体"/>
          <w:sz w:val="24"/>
        </w:rPr>
        <w:t>纳麒，李世碧主编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丽江之路  丽江市改革开放三十年经济社会可持续发展研究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纳麒，李世碧主编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本书出售、求购地址：https://www.jiaokey.com/book/detail/12609150.html</w:t>
      </w:r>
    </w:p>
    <w:p>
      <w:r>
        <w:t>更多相关图书推荐：https://www.jiaokey.com</w:t>
      </w:r>
    </w:p>
    <w:p>
      <w:r>
        <w:t>纳麒，李世碧主编 其他作品：https://www.jiaokey.com/tag/纳麒，李世碧主编.html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关键词搜索：https://www.jiaokey.com/tag/丽江之路  丽江市改革开放三十年经济社会可持续发展研究.html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