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电脑硬盘管理、维护、优化与数据恢复</w:t>
      </w:r>
    </w:p>
    <w:p>
      <w:r>
        <w:rPr>
          <w:rFonts w:ascii="宋体" w:hAnsi="宋体" w:eastAsia="宋体"/>
          <w:sz w:val="24"/>
        </w:rPr>
        <w:t>张晓新，李伟编著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电脑硬盘管理、维护、优化与数据恢复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张晓新，李伟编著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本书出售、求购地址：https://www.jiaokey.com/book/detail/12609086.html</w:t>
      </w:r>
    </w:p>
    <w:p>
      <w:r>
        <w:t>更多相关图书推荐：https://www.jiaokey.com</w:t>
      </w:r>
    </w:p>
    <w:p>
      <w:r>
        <w:t>张晓新，李伟编著 其他作品：https://www.jiaokey.com/tag/张晓新，李伟编著.html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关键词搜索：https://www.jiaokey.com/tag/电脑硬盘管理、维护、优化与数据恢复.html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