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熟悉的陌生：清华附中优秀作文选  高中卷</w:t>
      </w:r>
    </w:p>
    <w:p>
      <w:r>
        <w:rPr>
          <w:rFonts w:ascii="宋体" w:hAnsi="宋体" w:eastAsia="宋体"/>
          <w:sz w:val="24"/>
        </w:rPr>
        <w:t>清华附中校庆文集编委会编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熟悉的陌生：清华附中优秀作文选  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清华附中校庆文集编委会编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本书出售、求购地址：https://www.jiaokey.com/book/detail/12609075.html</w:t>
      </w:r>
    </w:p>
    <w:p>
      <w:r>
        <w:t>更多相关图书推荐：https://www.jiaokey.com</w:t>
      </w:r>
    </w:p>
    <w:p>
      <w:r>
        <w:t>清华附中校庆文集编委会编 其他作品：https://www.jiaokey.com/tag/清华附中校庆文集编委会编.html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关键词搜索：https://www.jiaokey.com/tag/熟悉的陌生：清华附中优秀作文选  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