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超实用核心英语词汇  进阶英语词汇3500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超实用核心英语词汇  进阶英语词汇3500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本书出售、求购地址：https://www.jiaokey.com/book/detail/12609055.html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关键词搜索：https://www.jiaokey.com/tag/超实用核心英语词汇  进阶英语词汇3500.html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