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“非遗”资源的商品化传承与保护：关于沈阳市部分非物质文化遗产资源实行商品化保护的可行性研究</w:t>
      </w:r>
    </w:p>
    <w:p>
      <w:r>
        <w:rPr>
          <w:rFonts w:ascii="宋体" w:hAnsi="宋体" w:eastAsia="宋体"/>
          <w:sz w:val="24"/>
        </w:rPr>
        <w:t>曲彦斌，张涛主编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“非遗”资源的商品化传承与保护：关于沈阳市部分非物质文化遗产资源实行商品化保护的可行性研究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曲彦斌，张涛主编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本书出售、求购地址：https://www.jiaokey.com/book/detail/12609030.html</w:t>
      </w:r>
    </w:p>
    <w:p>
      <w:r>
        <w:t>更多相关图书推荐：https://www.jiaokey.com</w:t>
      </w:r>
    </w:p>
    <w:p>
      <w:r>
        <w:t>曲彦斌，张涛主编 其他作品：https://www.jiaokey.com/tag/曲彦斌，张涛主编.html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关键词搜索：https://www.jiaokey.com/tag/“非遗”资源的商品化传承与保护：关于沈阳市部分非物质文化遗产资源实行商品化保护的可行性研究.html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