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乡土之美：新农村景观文化营造研究  汉英对照</w:t>
      </w:r>
    </w:p>
    <w:p>
      <w:r>
        <w:rPr>
          <w:rFonts w:ascii="宋体" w:hAnsi="宋体" w:eastAsia="宋体"/>
          <w:sz w:val="24"/>
        </w:rPr>
        <w:t>施俊天，徐华颖著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乡土之美：新农村景观文化营造研究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施俊天，徐华颖著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本书出售、求购地址：https://www.jiaokey.com/book/detail/12609027.html</w:t>
      </w:r>
    </w:p>
    <w:p>
      <w:r>
        <w:t>更多相关图书推荐：https://www.jiaokey.com</w:t>
      </w:r>
    </w:p>
    <w:p>
      <w:r>
        <w:t>施俊天，徐华颖著 其他作品：https://www.jiaokey.com/tag/施俊天，徐华颖著.html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关键词搜索：https://www.jiaokey.com/tag/乡土之美：新农村景观文化营造研究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