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书名：优化开发区域的空间协调机制研究  以珠江三角洲为例</w:t>
      </w:r>
    </w:p>
    <w:p>
      <w:r>
        <w:t>作者：方中权，余国扬著</w:t>
      </w:r>
    </w:p>
    <w:p>
      <w:r>
        <w:t>出版社：北京：中国经济出版社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优化开发区域的空间协调机制研究  以珠江三角洲为例 评论地址：https://www.jiaokey.com/book/detail/12609014.html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