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书名：甘肃省科技创新能力及其绩效评估研究</w:t>
      </w:r>
    </w:p>
    <w:p>
      <w:r>
        <w:t>作者：王里克，殷晓莉著</w:t>
      </w:r>
    </w:p>
    <w:p>
      <w:r>
        <w:t>出版社：北京：中国经济出版社</w:t>
      </w:r>
    </w:p>
    <w:p>
      <w:r>
        <w:t>出版日期：2010.03</w:t>
      </w:r>
    </w:p>
    <w:p>
      <w:r>
        <w:t>总页数：221</w:t>
      </w:r>
    </w:p>
    <w:p>
      <w:r>
        <w:t>更多请访问教客网: www.jiaokey.com</w:t>
      </w:r>
    </w:p>
    <w:p>
      <w:r>
        <w:t>甘肃省科技创新能力及其绩效评估研究 评论地址：https://www.jiaokey.com/book/detail/12609003.html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