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基于振动分析的现代机械故障诊断原理及应用</w:t>
      </w:r>
    </w:p>
    <w:p>
      <w:r>
        <w:rPr>
          <w:rFonts w:ascii="宋体" w:hAnsi="宋体" w:eastAsia="宋体"/>
          <w:sz w:val="24"/>
        </w:rPr>
        <w:t>韩清凯，于晓光编著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基于振动分析的现代机械故障诊断原理及应用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韩清凯，于晓光编著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本书出售、求购地址：https://www.jiaokey.com/book/detail/12608953.html</w:t>
      </w:r>
    </w:p>
    <w:p>
      <w:r>
        <w:t>更多相关图书推荐：https://www.jiaokey.com</w:t>
      </w:r>
    </w:p>
    <w:p>
      <w:r>
        <w:t>韩清凯，于晓光编著 其他作品：https://www.jiaokey.com/tag/韩清凯，于晓光编著.html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关键词搜索：https://www.jiaokey.com/tag/基于振动分析的现代机械故障诊断原理及应用.html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