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社会科学之谜大揭秘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社会科学之谜大揭秘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本书出售、求购地址：https://www.jiaokey.com/book/detail/12608915.html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关键词搜索：https://www.jiaokey.com/tag/社会科学之谜大揭秘.html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