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书名：民航持续安全纵横谈</w:t>
      </w:r>
    </w:p>
    <w:p>
      <w:r>
        <w:t>作者：刘树国主编</w:t>
      </w:r>
    </w:p>
    <w:p>
      <w:r>
        <w:t>出版社：北京：中国民航出版社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民航持续安全纵横谈 评论地址：https://www.jiaokey.com/book/detail/12608905.html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