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机场危险品与爆炸物安全处置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机场危险品与爆炸物安全处置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本书出售、求购地址：https://www.jiaokey.com/book/detail/12608895.html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关键词搜索：https://www.jiaokey.com/tag/机场危险品与爆炸物安全处置.html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