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丙  简明概率论与数理统计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丙  简明概率论与数理统计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本书出售、求购地址：https://www.jiaokey.com/book/detail/12608854.html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关键词搜索：https://www.jiaokey.com/tag/高等数学基础  丙  简明概率论与数理统计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