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书名：计算机基础与操作习题集与实训指导</w:t>
      </w:r>
    </w:p>
    <w:p>
      <w:r>
        <w:t>作者：唐新宇，段静波，潘惠苹等编著</w:t>
      </w:r>
    </w:p>
    <w:p>
      <w:r>
        <w:t>出版社：南昌：江西科学技术出版社</w:t>
      </w:r>
    </w:p>
    <w:p>
      <w:r>
        <w:t>出版日期：2010.07</w:t>
      </w:r>
    </w:p>
    <w:p>
      <w:r>
        <w:t>总页数：196</w:t>
      </w:r>
    </w:p>
    <w:p>
      <w:r>
        <w:t>更多请访问教客网: www.jiaokey.com</w:t>
      </w:r>
    </w:p>
    <w:p>
      <w:r>
        <w:t>计算机基础与操作习题集与实训指导 评论地址：https://www.jiaokey.com/book/detail/12608848.html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