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书名：有一种资源是人脉</w:t>
      </w:r>
    </w:p>
    <w:p>
      <w:r>
        <w:t>作者：廖红编著</w:t>
      </w:r>
    </w:p>
    <w:p>
      <w:r>
        <w:t>出版社：南昌：江西科学技术出版社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有一种资源是人脉 评论地址：https://www.jiaokey.com/book/detail/12608843.html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